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Исмаила </w:t>
      </w:r>
      <w:r>
        <w:rPr>
          <w:rFonts w:ascii="Times New Roman" w:eastAsia="Times New Roman" w:hAnsi="Times New Roman" w:cs="Times New Roman"/>
          <w:sz w:val="25"/>
          <w:szCs w:val="25"/>
        </w:rPr>
        <w:t>Гафар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1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0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18.06.2024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06.09</w:t>
      </w:r>
      <w:r>
        <w:rPr>
          <w:rFonts w:ascii="Times New Roman" w:eastAsia="Times New Roman" w:hAnsi="Times New Roman" w:cs="Times New Roman"/>
          <w:sz w:val="25"/>
          <w:szCs w:val="25"/>
        </w:rPr>
        <w:t>.2024,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И.Г. состава административного правонарушения по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ст. 20.25 КоАП </w:t>
      </w:r>
      <w:r>
        <w:rPr>
          <w:rStyle w:val="cat-ExternalSystemDefinedgrp-44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Исмаила </w:t>
      </w:r>
      <w:r>
        <w:rPr>
          <w:rFonts w:ascii="Times New Roman" w:eastAsia="Times New Roman" w:hAnsi="Times New Roman" w:cs="Times New Roman"/>
          <w:sz w:val="25"/>
          <w:szCs w:val="25"/>
        </w:rPr>
        <w:t>Гафар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0412365400395001202520181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9rplc-16">
    <w:name w:val="cat-UserDefined grp-49 rplc-16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ExternalSystemDefinedgrp-44rplc-24">
    <w:name w:val="cat-ExternalSystemDefined grp-44 rplc-24"/>
    <w:basedOn w:val="DefaultParagraphFont"/>
  </w:style>
  <w:style w:type="character" w:customStyle="1" w:styleId="cat-ExternalSystemDefinedgrp-44rplc-25">
    <w:name w:val="cat-ExternalSystemDefined grp-44 rplc-25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UserDefinedgrp-51rplc-32">
    <w:name w:val="cat-UserDefined grp-51 rplc-32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ExternalSystemDefinedgrp-44rplc-38">
    <w:name w:val="cat-ExternalSystemDefined grp-44 rplc-38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9">
    <w:name w:val="cat-ExternalSystemDefined grp-44 rplc-49"/>
    <w:basedOn w:val="DefaultParagraphFont"/>
  </w:style>
  <w:style w:type="character" w:customStyle="1" w:styleId="cat-UserDefinedgrp-52rplc-62">
    <w:name w:val="cat-UserDefined grp-52 rplc-62"/>
    <w:basedOn w:val="DefaultParagraphFont"/>
  </w:style>
  <w:style w:type="character" w:customStyle="1" w:styleId="cat-UserDefinedgrp-53rplc-65">
    <w:name w:val="cat-UserDefined grp-5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